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A646" w14:textId="53987022" w:rsidR="005A1EA9" w:rsidRDefault="005A1EA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01F6902" wp14:editId="1533AFF4">
                <wp:simplePos x="0" y="0"/>
                <wp:positionH relativeFrom="margin">
                  <wp:align>center</wp:align>
                </wp:positionH>
                <wp:positionV relativeFrom="page">
                  <wp:posOffset>600710</wp:posOffset>
                </wp:positionV>
                <wp:extent cx="5010150" cy="950595"/>
                <wp:effectExtent l="0" t="0" r="0" b="1905"/>
                <wp:wrapTight wrapText="bothSides">
                  <wp:wrapPolygon edited="0">
                    <wp:start x="164" y="0"/>
                    <wp:lineTo x="164" y="21210"/>
                    <wp:lineTo x="21354" y="21210"/>
                    <wp:lineTo x="21354" y="0"/>
                    <wp:lineTo x="164" y="0"/>
                  </wp:wrapPolygon>
                </wp:wrapTight>
                <wp:docPr id="985513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FBFE4" w14:textId="77777777" w:rsidR="005A1EA9" w:rsidRPr="005A1EA9" w:rsidRDefault="005A1EA9" w:rsidP="005A1EA9">
                            <w:pPr>
                              <w:pStyle w:val="Title"/>
                              <w:jc w:val="center"/>
                              <w:rPr>
                                <w:color w:val="4F81BD" w:themeColor="accent1"/>
                                <w:spacing w:val="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1EA9">
                              <w:rPr>
                                <w:color w:val="4F81BD" w:themeColor="accent1"/>
                                <w:spacing w:val="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Conflict Response 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F69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7.3pt;width:394.5pt;height:74.85pt;z-index:-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" filled="f" stroked="f">
                <v:fill o:detectmouseclick="t"/>
                <v:textbox style="mso-fit-shape-to-text:t">
                  <w:txbxContent>
                    <w:p w14:paraId="4A2FBFE4" w14:textId="77777777" w:rsidR="005A1EA9" w:rsidRPr="005A1EA9" w:rsidRDefault="005A1EA9" w:rsidP="005A1EA9">
                      <w:pPr>
                        <w:pStyle w:val="Title"/>
                        <w:jc w:val="center"/>
                        <w:rPr>
                          <w:color w:val="4F81BD" w:themeColor="accent1"/>
                          <w:spacing w:val="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1EA9">
                        <w:rPr>
                          <w:color w:val="4F81BD" w:themeColor="accent1"/>
                          <w:spacing w:val="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Conflict Response Planner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4177B41F" w14:textId="43C83730" w:rsidR="005A1EA9" w:rsidRDefault="005A1EA9"/>
    <w:p w14:paraId="1627164D" w14:textId="06CBCD87" w:rsidR="00F06DA1" w:rsidRDefault="005A1EA9">
      <w:r>
        <w:t>Use this planner to think through a workplace conflict you are facing or have experienced.</w:t>
      </w:r>
    </w:p>
    <w:p w14:paraId="56C814B7" w14:textId="6BACE5B2" w:rsidR="005A1EA9" w:rsidRDefault="005A1EA9" w:rsidP="005A1EA9">
      <w:r>
        <w:t xml:space="preserve">1. </w:t>
      </w:r>
      <w:r>
        <w:t>Describe the situation briefly:</w:t>
      </w:r>
      <w:r>
        <w:br/>
      </w:r>
      <w:r>
        <w:t>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BBDBE" w14:textId="277AC469" w:rsidR="00F06DA1" w:rsidRDefault="005A1EA9">
      <w:r>
        <w:t>2</w:t>
      </w:r>
      <w:r>
        <w:t>. What emotions did you feel?</w:t>
      </w:r>
      <w:r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3AFE42" w14:textId="10DBD972" w:rsidR="00F06DA1" w:rsidRDefault="005A1EA9">
      <w:r>
        <w:t>3. What outcome would you like to see?</w:t>
      </w:r>
      <w:r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91AD2" w14:textId="557CEEBD" w:rsidR="00F06DA1" w:rsidRDefault="005A1EA9">
      <w:r>
        <w:t>4. What can you say using "I" statements?</w:t>
      </w:r>
      <w:r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6B2E6" w14:textId="02E294BF" w:rsidR="00F06DA1" w:rsidRDefault="005A1EA9">
      <w:r>
        <w:t>5. Who can help mediate this situation if needed?</w:t>
      </w:r>
      <w:r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9D568" w14:textId="0F84909F" w:rsidR="00F06DA1" w:rsidRDefault="005A1EA9">
      <w:r>
        <w:t>6. What will you do next time to handle this more effectively?</w:t>
      </w:r>
      <w:r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06DA1" w:rsidSect="005A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8106366">
    <w:abstractNumId w:val="8"/>
  </w:num>
  <w:num w:numId="2" w16cid:durableId="1719088992">
    <w:abstractNumId w:val="6"/>
  </w:num>
  <w:num w:numId="3" w16cid:durableId="550768729">
    <w:abstractNumId w:val="5"/>
  </w:num>
  <w:num w:numId="4" w16cid:durableId="2091661287">
    <w:abstractNumId w:val="4"/>
  </w:num>
  <w:num w:numId="5" w16cid:durableId="1796675532">
    <w:abstractNumId w:val="7"/>
  </w:num>
  <w:num w:numId="6" w16cid:durableId="915750160">
    <w:abstractNumId w:val="3"/>
  </w:num>
  <w:num w:numId="7" w16cid:durableId="948010106">
    <w:abstractNumId w:val="2"/>
  </w:num>
  <w:num w:numId="8" w16cid:durableId="462889660">
    <w:abstractNumId w:val="1"/>
  </w:num>
  <w:num w:numId="9" w16cid:durableId="4302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C08"/>
    <w:rsid w:val="0029639D"/>
    <w:rsid w:val="00326F90"/>
    <w:rsid w:val="005A1EA9"/>
    <w:rsid w:val="00AA1D8D"/>
    <w:rsid w:val="00B47730"/>
    <w:rsid w:val="00CB0664"/>
    <w:rsid w:val="00F06D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5A712"/>
  <w14:defaultImageDpi w14:val="300"/>
  <w15:docId w15:val="{47605D44-3774-4DD0-ACFC-849B3FA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Howard-Aikens, Makiba</cp:lastModifiedBy>
  <cp:revision>2</cp:revision>
  <dcterms:created xsi:type="dcterms:W3CDTF">2013-12-23T23:15:00Z</dcterms:created>
  <dcterms:modified xsi:type="dcterms:W3CDTF">2025-07-28T14:57:00Z</dcterms:modified>
  <cp:category/>
</cp:coreProperties>
</file>