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FDE1" w14:textId="27081085" w:rsidR="00603A4C" w:rsidRDefault="0010072C">
      <w:r w:rsidRPr="0010072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0F230" wp14:editId="66AEDF48">
                <wp:simplePos x="0" y="0"/>
                <wp:positionH relativeFrom="column">
                  <wp:posOffset>0</wp:posOffset>
                </wp:positionH>
                <wp:positionV relativeFrom="paragraph">
                  <wp:posOffset>-276225</wp:posOffset>
                </wp:positionV>
                <wp:extent cx="1828800" cy="1828800"/>
                <wp:effectExtent l="0" t="0" r="0" b="6350"/>
                <wp:wrapSquare wrapText="bothSides"/>
                <wp:docPr id="16610520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EB443A" w14:textId="77777777" w:rsidR="0010072C" w:rsidRPr="0010072C" w:rsidRDefault="0010072C" w:rsidP="0010072C">
                            <w:pPr>
                              <w:pStyle w:val="Title"/>
                              <w:jc w:val="center"/>
                              <w:rPr>
                                <w:color w:val="4F81BD" w:themeColor="accent1"/>
                                <w:spacing w:val="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072C">
                              <w:rPr>
                                <w:color w:val="4F81BD" w:themeColor="accent1"/>
                                <w:spacing w:val="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Professional Email Template Examples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40F2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1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B+d2CQ3AAAAAgB&#10;AAAPAAAAAAAAAAAAAAAAAGMEAABkcnMvZG93bnJldi54bWxQSwUGAAAAAAQABADzAAAAbAUAAAAA&#10;" filled="f" stroked="f">
                <v:fill o:detectmouseclick="t"/>
                <v:textbox style="mso-fit-shape-to-text:t">
                  <w:txbxContent>
                    <w:p w14:paraId="46EB443A" w14:textId="77777777" w:rsidR="0010072C" w:rsidRPr="0010072C" w:rsidRDefault="0010072C" w:rsidP="0010072C">
                      <w:pPr>
                        <w:pStyle w:val="Title"/>
                        <w:jc w:val="center"/>
                        <w:rPr>
                          <w:color w:val="4F81BD" w:themeColor="accent1"/>
                          <w:spacing w:val="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072C">
                        <w:rPr>
                          <w:color w:val="4F81BD" w:themeColor="accent1"/>
                          <w:spacing w:val="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Professional Email Template Examples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072C">
        <w:rPr>
          <w:b/>
          <w:bCs/>
        </w:rPr>
        <w:t>Template 1 - Request for Clarification:</w:t>
      </w:r>
      <w:r>
        <w:br/>
        <w:t>Subject: Clarification Needed on Project Expectations</w:t>
      </w:r>
    </w:p>
    <w:p w14:paraId="5C5F88D0" w14:textId="77777777" w:rsidR="00603A4C" w:rsidRDefault="0010072C">
      <w:r>
        <w:t>Hi [Name],</w:t>
      </w:r>
    </w:p>
    <w:p w14:paraId="581078DD" w14:textId="77777777" w:rsidR="00603A4C" w:rsidRDefault="0010072C">
      <w:r>
        <w:t>I hope you're well. I wanted to clarify a few details about the project assigned. Could we schedule a brief time to discuss expectations and next steps? Thank you in advance.</w:t>
      </w:r>
    </w:p>
    <w:p w14:paraId="0AF9A64E" w14:textId="77777777" w:rsidR="00603A4C" w:rsidRDefault="0010072C">
      <w:r>
        <w:t>Best regards,</w:t>
      </w:r>
      <w:r>
        <w:br/>
        <w:t>[Your Name]</w:t>
      </w:r>
    </w:p>
    <w:p w14:paraId="78B0882C" w14:textId="77777777" w:rsidR="0010072C" w:rsidRDefault="0010072C"/>
    <w:p w14:paraId="266DC705" w14:textId="77777777" w:rsidR="00603A4C" w:rsidRDefault="0010072C">
      <w:r w:rsidRPr="0010072C">
        <w:rPr>
          <w:b/>
          <w:bCs/>
        </w:rPr>
        <w:t>Template 2 - Addressing a Concern Respectfully:</w:t>
      </w:r>
      <w:r>
        <w:br/>
        <w:t>Subject: Follow-Up on Team Collaboration</w:t>
      </w:r>
    </w:p>
    <w:p w14:paraId="5C78C5A2" w14:textId="77777777" w:rsidR="00603A4C" w:rsidRDefault="0010072C">
      <w:r>
        <w:t>Hi [Name],</w:t>
      </w:r>
    </w:p>
    <w:p w14:paraId="2042C83F" w14:textId="77777777" w:rsidR="00603A4C" w:rsidRDefault="0010072C">
      <w:r>
        <w:t>I wanted to touch base about our recent interaction during the team meeting. I felt there may have been a misunderstanding, and I’d appreciate the chance to discuss it so we can move forward positively.</w:t>
      </w:r>
    </w:p>
    <w:p w14:paraId="3D08DE0C" w14:textId="77777777" w:rsidR="00603A4C" w:rsidRDefault="0010072C">
      <w:r>
        <w:t>Thanks for your time,</w:t>
      </w:r>
      <w:r>
        <w:br/>
        <w:t>[Your Name]</w:t>
      </w:r>
    </w:p>
    <w:p w14:paraId="0CC3A0EF" w14:textId="77777777" w:rsidR="0010072C" w:rsidRDefault="0010072C"/>
    <w:p w14:paraId="183B3EF0" w14:textId="77777777" w:rsidR="00603A4C" w:rsidRDefault="0010072C">
      <w:r w:rsidRPr="0010072C">
        <w:rPr>
          <w:b/>
          <w:bCs/>
        </w:rPr>
        <w:t>Template 3 - Requesting Support from Supervisor:</w:t>
      </w:r>
      <w:r>
        <w:br/>
        <w:t>Subject: Requesting Support with Workload</w:t>
      </w:r>
    </w:p>
    <w:p w14:paraId="33EA4917" w14:textId="77777777" w:rsidR="00603A4C" w:rsidRDefault="0010072C">
      <w:r>
        <w:t>Hi [Supervisor's Name],</w:t>
      </w:r>
    </w:p>
    <w:p w14:paraId="3E02D145" w14:textId="77777777" w:rsidR="00603A4C" w:rsidRDefault="0010072C">
      <w:r>
        <w:t>I wanted to reach out to share that I'm feeling a bit overwhelmed with the current workload. Could we discuss possible adjustments or prioritization strategies?</w:t>
      </w:r>
    </w:p>
    <w:p w14:paraId="0D231CB6" w14:textId="77777777" w:rsidR="00603A4C" w:rsidRDefault="0010072C">
      <w:r>
        <w:t>Thank you,</w:t>
      </w:r>
      <w:r>
        <w:br/>
        <w:t>[Your Name]</w:t>
      </w:r>
    </w:p>
    <w:sectPr w:rsidR="00603A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865032">
    <w:abstractNumId w:val="8"/>
  </w:num>
  <w:num w:numId="2" w16cid:durableId="454909213">
    <w:abstractNumId w:val="6"/>
  </w:num>
  <w:num w:numId="3" w16cid:durableId="1373535633">
    <w:abstractNumId w:val="5"/>
  </w:num>
  <w:num w:numId="4" w16cid:durableId="1460027841">
    <w:abstractNumId w:val="4"/>
  </w:num>
  <w:num w:numId="5" w16cid:durableId="101149680">
    <w:abstractNumId w:val="7"/>
  </w:num>
  <w:num w:numId="6" w16cid:durableId="562912628">
    <w:abstractNumId w:val="3"/>
  </w:num>
  <w:num w:numId="7" w16cid:durableId="1356275733">
    <w:abstractNumId w:val="2"/>
  </w:num>
  <w:num w:numId="8" w16cid:durableId="1855534221">
    <w:abstractNumId w:val="1"/>
  </w:num>
  <w:num w:numId="9" w16cid:durableId="195359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072C"/>
    <w:rsid w:val="0015074B"/>
    <w:rsid w:val="00160C08"/>
    <w:rsid w:val="0029639D"/>
    <w:rsid w:val="00326F90"/>
    <w:rsid w:val="00603A4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7605D44-3774-4DD0-ACFC-849B3FAF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Howard-Aikens, Makiba</cp:lastModifiedBy>
  <cp:revision>2</cp:revision>
  <dcterms:created xsi:type="dcterms:W3CDTF">2013-12-23T23:15:00Z</dcterms:created>
  <dcterms:modified xsi:type="dcterms:W3CDTF">2025-07-28T15:04:00Z</dcterms:modified>
  <cp:category/>
</cp:coreProperties>
</file>